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449</w:t>
      </w:r>
      <w:r>
        <w:rPr>
          <w:rFonts w:ascii="Times New Roman" w:eastAsia="Times New Roman" w:hAnsi="Times New Roman" w:cs="Times New Roman"/>
        </w:rPr>
        <w:t>-2803/2025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2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</w:rPr>
        <w:t>...</w:t>
      </w:r>
      <w:r>
        <w:rPr>
          <w:rStyle w:val="cat-PassportDatagrp-17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проживающего и 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являющегося инвалидом 2 группы,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8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3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проживающий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не уплатил в срок, предусмотренный ч.1 ст.32.2 КоАП РФ, административный штраф в размере </w:t>
      </w:r>
      <w:r>
        <w:rPr>
          <w:rStyle w:val="cat-Sumgrp-15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</w:t>
      </w:r>
      <w:r>
        <w:rPr>
          <w:rFonts w:ascii="Times New Roman" w:eastAsia="Times New Roman" w:hAnsi="Times New Roman" w:cs="Times New Roman"/>
        </w:rPr>
        <w:t xml:space="preserve">постановлением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86000519/6964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ст.20.21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3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</w:t>
      </w:r>
      <w:r>
        <w:rPr>
          <w:rFonts w:ascii="Times New Roman" w:eastAsia="Times New Roman" w:hAnsi="Times New Roman" w:cs="Times New Roman"/>
        </w:rPr>
        <w:t>мени судебного заседания извещался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в отсутствии </w:t>
      </w:r>
      <w:r>
        <w:rPr>
          <w:rStyle w:val="cat-FIOgrp-13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должностным лицом МО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FIOgrp-13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ст.20.21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от </w:t>
      </w:r>
      <w:r>
        <w:rPr>
          <w:rStyle w:val="cat-Dategrp-7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Style w:val="cat-Dategrp-8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являлся </w:t>
      </w:r>
      <w:r>
        <w:rPr>
          <w:rStyle w:val="cat-Dategrp-9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по постановлению от </w:t>
      </w:r>
      <w:r>
        <w:rPr>
          <w:rStyle w:val="cat-Dategrp-7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3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 №</w:t>
      </w:r>
      <w:r>
        <w:rPr>
          <w:rFonts w:ascii="Times New Roman" w:eastAsia="Times New Roman" w:hAnsi="Times New Roman" w:cs="Times New Roman"/>
        </w:rPr>
        <w:t>384226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объяснением </w:t>
      </w:r>
      <w:r>
        <w:rPr>
          <w:rStyle w:val="cat-FIOgrp-13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86000519/6964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3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3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2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</w:t>
      </w:r>
      <w:r>
        <w:rPr>
          <w:rStyle w:val="cat-Sumgrp-16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</w:t>
      </w:r>
      <w:r>
        <w:rPr>
          <w:rFonts w:ascii="Times New Roman" w:eastAsia="Times New Roman" w:hAnsi="Times New Roman" w:cs="Times New Roman"/>
        </w:rPr>
        <w:t>по следующим реквизитам: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19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0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1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2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0412365400725004492520125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 xml:space="preserve">дней </w:t>
      </w:r>
      <w:r>
        <w:rPr>
          <w:rFonts w:ascii="Times New Roman" w:eastAsia="Times New Roman" w:hAnsi="Times New Roman" w:cs="Times New Roman"/>
        </w:rPr>
        <w:t>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14rplc-39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18rplc-10">
    <w:name w:val="cat-Time grp-18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5rplc-13">
    <w:name w:val="cat-Sum grp-15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FIOgrp-12rplc-31">
    <w:name w:val="cat-FIO grp-12 rplc-31"/>
    <w:basedOn w:val="DefaultParagraphFont"/>
  </w:style>
  <w:style w:type="character" w:customStyle="1" w:styleId="cat-Sumgrp-16rplc-32">
    <w:name w:val="cat-Sum grp-16 rplc-32"/>
    <w:basedOn w:val="DefaultParagraphFont"/>
  </w:style>
  <w:style w:type="character" w:customStyle="1" w:styleId="cat-Addressgrp-0rplc-33">
    <w:name w:val="cat-Address grp-0 rplc-33"/>
    <w:basedOn w:val="DefaultParagraphFont"/>
  </w:style>
  <w:style w:type="character" w:customStyle="1" w:styleId="cat-PhoneNumbergrp-19rplc-34">
    <w:name w:val="cat-PhoneNumber grp-19 rplc-34"/>
    <w:basedOn w:val="DefaultParagraphFont"/>
  </w:style>
  <w:style w:type="character" w:customStyle="1" w:styleId="cat-PhoneNumbergrp-20rplc-35">
    <w:name w:val="cat-PhoneNumber grp-20 rplc-35"/>
    <w:basedOn w:val="DefaultParagraphFont"/>
  </w:style>
  <w:style w:type="character" w:customStyle="1" w:styleId="cat-PhoneNumbergrp-21rplc-36">
    <w:name w:val="cat-PhoneNumber grp-21 rplc-36"/>
    <w:basedOn w:val="DefaultParagraphFont"/>
  </w:style>
  <w:style w:type="character" w:customStyle="1" w:styleId="cat-PhoneNumbergrp-22rplc-37">
    <w:name w:val="cat-PhoneNumber grp-22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FIOgrp-14rplc-39">
    <w:name w:val="cat-FIO grp-14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